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323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Сыров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Богдана Михайловича, </w:t>
      </w:r>
      <w:r>
        <w:rPr>
          <w:rStyle w:val="cat-ExternalSystemDefinedgrp-35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OrganizationNamegrp-26rplc-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истопником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7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38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assportDatagrp-25rplc-15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4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6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выдан </w:t>
      </w:r>
      <w:r>
        <w:rPr>
          <w:rStyle w:val="cat-ExternalSystemDefinedgrp-33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ExternalSystemDefinedgrp-32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Сыровый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8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12.01.2026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№ </w:t>
      </w:r>
      <w:r>
        <w:rPr>
          <w:rStyle w:val="cat-UserDefinedgrp-39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29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19.</w:t>
      </w:r>
      <w:r>
        <w:rPr>
          <w:rFonts w:ascii="Times New Roman" w:eastAsia="Times New Roman" w:hAnsi="Times New Roman" w:cs="Times New Roman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11.11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Сыровому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29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Сыровый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Б.М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Сырового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Сырового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Б.М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40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sz w:val="25"/>
          <w:szCs w:val="25"/>
        </w:rPr>
        <w:t>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Сыровый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УУП ОУУП и ПДН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sz w:val="25"/>
          <w:szCs w:val="25"/>
        </w:rPr>
        <w:t>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Сырового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№ </w:t>
      </w:r>
      <w:r>
        <w:rPr>
          <w:rStyle w:val="cat-UserDefinedgrp-39rplc-4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29.10.2025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Сыровый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ст. 19.24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11.11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12.11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Сыровым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12.01.2026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Сыровым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Сырового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Сыровому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Б.М</w:t>
      </w:r>
      <w:r>
        <w:rPr>
          <w:rFonts w:ascii="Times New Roman" w:eastAsia="Times New Roman" w:hAnsi="Times New Roman" w:cs="Times New Roman"/>
          <w:sz w:val="25"/>
          <w:szCs w:val="25"/>
        </w:rPr>
        <w:t>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Сыров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Богдана Михайловича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1 060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шестьдесят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ОКЦ № 8 </w:t>
      </w:r>
      <w:r>
        <w:rPr>
          <w:rStyle w:val="cat-OrganizationNamegrp-27rplc-5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0412365400395003232620121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5rplc-6">
    <w:name w:val="cat-ExternalSystemDefined grp-35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OrganizationNamegrp-26rplc-8">
    <w:name w:val="cat-OrganizationName grp-26 rplc-8"/>
    <w:basedOn w:val="DefaultParagraphFont"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PassportDatagrp-25rplc-15">
    <w:name w:val="cat-PassportData grp-25 rplc-15"/>
    <w:basedOn w:val="DefaultParagraphFont"/>
  </w:style>
  <w:style w:type="character" w:customStyle="1" w:styleId="cat-ExternalSystemDefinedgrp-34rplc-16">
    <w:name w:val="cat-ExternalSystemDefined grp-34 rplc-16"/>
    <w:basedOn w:val="DefaultParagraphFont"/>
  </w:style>
  <w:style w:type="character" w:customStyle="1" w:styleId="cat-ExternalSystemDefinedgrp-36rplc-17">
    <w:name w:val="cat-ExternalSystemDefined grp-36 rplc-17"/>
    <w:basedOn w:val="DefaultParagraphFont"/>
  </w:style>
  <w:style w:type="character" w:customStyle="1" w:styleId="cat-ExternalSystemDefinedgrp-33rplc-18">
    <w:name w:val="cat-ExternalSystemDefined grp-33 rplc-18"/>
    <w:basedOn w:val="DefaultParagraphFont"/>
  </w:style>
  <w:style w:type="character" w:customStyle="1" w:styleId="cat-ExternalSystemDefinedgrp-32rplc-19">
    <w:name w:val="cat-ExternalSystemDefined grp-32 rplc-19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9rplc-28">
    <w:name w:val="cat-UserDefined grp-39 rplc-28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39rplc-44">
    <w:name w:val="cat-UserDefined grp-39 rplc-44"/>
    <w:basedOn w:val="DefaultParagraphFont"/>
  </w:style>
  <w:style w:type="character" w:customStyle="1" w:styleId="cat-OrganizationNamegrp-27rplc-59">
    <w:name w:val="cat-OrganizationName grp-27 rplc-59"/>
    <w:basedOn w:val="DefaultParagraphFont"/>
  </w:style>
  <w:style w:type="character" w:customStyle="1" w:styleId="cat-UserDefinedgrp-41rplc-63">
    <w:name w:val="cat-UserDefined grp-41 rplc-63"/>
    <w:basedOn w:val="DefaultParagraphFont"/>
  </w:style>
  <w:style w:type="character" w:customStyle="1" w:styleId="cat-UserDefinedgrp-42rplc-66">
    <w:name w:val="cat-UserDefined grp-42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